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53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Севастьяновой Олеси Александровны,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Севастьянова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Севастьянова О.А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Севастьяновой О.А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Севастьяновой О.А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Севастьянова О.А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24.10.2024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Севастьянова О.А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Севастьяновой О.А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Севастьяновой О.А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Севастьяновой О.А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Севастьяновой О.А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Севастьяновой О.А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Севастьянов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Олес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Александровн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0412365400395005332520150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5rplc-8">
    <w:name w:val="cat-PassportData grp-35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UserDefinedgrp-46rplc-14">
    <w:name w:val="cat-UserDefined grp-46 rplc-14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26">
    <w:name w:val="cat-UserDefined grp-48 rplc-26"/>
    <w:basedOn w:val="DefaultParagraphFont"/>
  </w:style>
  <w:style w:type="character" w:customStyle="1" w:styleId="cat-UserDefinedgrp-47rplc-29">
    <w:name w:val="cat-UserDefined grp-47 rplc-29"/>
    <w:basedOn w:val="DefaultParagraphFont"/>
  </w:style>
  <w:style w:type="character" w:customStyle="1" w:styleId="cat-UserDefinedgrp-49rplc-52">
    <w:name w:val="cat-UserDefined grp-49 rplc-52"/>
    <w:basedOn w:val="DefaultParagraphFont"/>
  </w:style>
  <w:style w:type="character" w:customStyle="1" w:styleId="cat-UserDefinedgrp-50rplc-55">
    <w:name w:val="cat-UserDefined grp-50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